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医药之痛  药品安全和医药分开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医药之痛  药品安全和医药分开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本书出售、求购地址：https://www.jiaokey.com/book/detail/13922240.html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关键词搜索：https://www.jiaokey.com/tag/医药之痛  药品安全和医药分开.html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