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面向产品生命周期的知识协调管理理论与方法</w:t>
      </w:r>
    </w:p>
    <w:p>
      <w:r>
        <w:rPr>
          <w:rFonts w:ascii="宋体" w:hAnsi="宋体" w:eastAsia="宋体"/>
          <w:sz w:val="24"/>
        </w:rPr>
        <w:t>党延忠，郭崇慧，吴江宁等著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面向产品生命周期的知识协调管理理论与方法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党延忠，郭崇慧，吴江宁等著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本书出售、求购地址：https://www.jiaokey.com/book/detail/13922236.html</w:t>
      </w:r>
    </w:p>
    <w:p>
      <w:r>
        <w:t>更多相关图书推荐：https://www.jiaokey.com</w:t>
      </w:r>
    </w:p>
    <w:p>
      <w:r>
        <w:t>党延忠，郭崇慧，吴江宁等著 其他作品：https://www.jiaokey.com/tag/党延忠，郭崇慧，吴江宁等著.html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关键词搜索：https://www.jiaokey.com/tag/面向产品生命周期的知识协调管理理论与方法.html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