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中国西南岩溶区旱涝灾害演变机理及水安全</w:t>
      </w:r>
    </w:p>
    <w:p>
      <w:r>
        <w:rPr>
          <w:rFonts w:ascii="宋体" w:hAnsi="宋体" w:eastAsia="宋体"/>
          <w:sz w:val="24"/>
        </w:rPr>
        <w:t>郭纯青，张树刚，田西昭等著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中国西南岩溶区旱涝灾害演变机理及水安全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郭纯青，张树刚，田西昭等著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本书出售、求购地址：https://www.jiaokey.com/book/detail/13922229.html</w:t>
      </w:r>
    </w:p>
    <w:p>
      <w:r>
        <w:t>更多相关图书推荐：https://www.jiaokey.com</w:t>
      </w:r>
    </w:p>
    <w:p>
      <w:r>
        <w:t>郭纯青，张树刚，田西昭等著 其他作品：https://www.jiaokey.com/tag/郭纯青，张树刚，田西昭等著.html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关键词搜索：https://www.jiaokey.com/tag/中国西南岩溶区旱涝灾害演变机理及水安全.html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