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集装箱调运中的建模与优化</w:t>
      </w:r>
    </w:p>
    <w:p>
      <w:r>
        <w:rPr>
          <w:rFonts w:ascii="宋体" w:hAnsi="宋体" w:eastAsia="宋体"/>
          <w:sz w:val="24"/>
        </w:rPr>
        <w:t>张瑞友，李浩渊，李东著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集装箱调运中的建模与优化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张瑞友，李浩渊，李东著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本书出售、求购地址：https://www.jiaokey.com/book/detail/13922222.html</w:t>
      </w:r>
    </w:p>
    <w:p>
      <w:r>
        <w:t>更多相关图书推荐：https://www.jiaokey.com</w:t>
      </w:r>
    </w:p>
    <w:p>
      <w:r>
        <w:t>张瑞友，李浩渊，李东著 其他作品：https://www.jiaokey.com/tag/张瑞友，李浩渊，李东著.html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关键词搜索：https://www.jiaokey.com/tag/集装箱调运中的建模与优化.html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