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移不变抗混叠多尺度几何分析及其在SAR图像处理中的应用</w:t>
      </w:r>
    </w:p>
    <w:p>
      <w:r>
        <w:rPr>
          <w:rFonts w:ascii="宋体" w:hAnsi="宋体" w:eastAsia="宋体"/>
          <w:sz w:val="24"/>
        </w:rPr>
        <w:t>闫河著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移不变抗混叠多尺度几何分析及其在SAR图像处理中的应用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本书出售、求购地址：https://www.jiaokey.com/book/detail/13922218.html</w:t>
      </w:r>
    </w:p>
    <w:p>
      <w:r>
        <w:t>更多相关图书推荐：https://www.jiaokey.com</w:t>
      </w:r>
    </w:p>
    <w:p>
      <w:r>
        <w:t>闫河著 其他作品：https://www.jiaokey.com/tag/闫河著.html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关键词搜索：https://www.jiaokey.com/tag/移不变抗混叠多尺度几何分析及其在SAR图像处理中的应用.html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