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中国水禽产业经济发展研究</w:t>
      </w:r>
    </w:p>
    <w:p>
      <w:r>
        <w:rPr>
          <w:rFonts w:ascii="宋体" w:hAnsi="宋体" w:eastAsia="宋体"/>
          <w:sz w:val="24"/>
        </w:rPr>
        <w:t>王雅鹏，刘灵芝，刘雪芬著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中国水禽产业经济发展研究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王雅鹏，刘灵芝，刘雪芬著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本书出售、求购地址：https://www.jiaokey.com/book/detail/13922205.html</w:t>
      </w:r>
    </w:p>
    <w:p>
      <w:r>
        <w:t>更多相关图书推荐：https://www.jiaokey.com</w:t>
      </w:r>
    </w:p>
    <w:p>
      <w:r>
        <w:t>王雅鹏，刘灵芝，刘雪芬著 其他作品：https://www.jiaokey.com/tag/王雅鹏，刘灵芝，刘雪芬著.html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关键词搜索：https://www.jiaokey.com/tag/中国水禽产业经济发展研究.html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