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知识型员工胜任特征研究  理论、模型、评价与开发</w:t>
      </w:r>
    </w:p>
    <w:p>
      <w:r>
        <w:rPr>
          <w:rFonts w:ascii="宋体" w:hAnsi="宋体" w:eastAsia="宋体"/>
          <w:sz w:val="24"/>
        </w:rPr>
        <w:t>贾建锋，朱珠，孙新波著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知识型员工胜任特征研究  理论、模型、评价与开发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贾建锋，朱珠，孙新波著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本书出售、求购地址：https://www.jiaokey.com/book/detail/13922195.html</w:t>
      </w:r>
    </w:p>
    <w:p>
      <w:r>
        <w:t>更多相关图书推荐：https://www.jiaokey.com</w:t>
      </w:r>
    </w:p>
    <w:p>
      <w:r>
        <w:t>贾建锋，朱珠，孙新波著 其他作品：https://www.jiaokey.com/tag/贾建锋，朱珠，孙新波著.html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关键词搜索：https://www.jiaokey.com/tag/知识型员工胜任特征研究  理论、模型、评价与开发.html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