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“清江源”现代烟草农业科技园区循环经济实践与探索</w:t>
      </w:r>
    </w:p>
    <w:p>
      <w:r>
        <w:rPr>
          <w:rFonts w:ascii="宋体" w:hAnsi="宋体" w:eastAsia="宋体"/>
          <w:sz w:val="24"/>
        </w:rPr>
        <w:t>黄树立，谭志平编著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“清江源”现代烟草农业科技园区循环经济实践与探索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黄树立，谭志平编著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本书出售、求购地址：https://www.jiaokey.com/book/detail/13922190.html</w:t>
      </w:r>
    </w:p>
    <w:p>
      <w:r>
        <w:t>更多相关图书推荐：https://www.jiaokey.com</w:t>
      </w:r>
    </w:p>
    <w:p>
      <w:r>
        <w:t>黄树立，谭志平编著 其他作品：https://www.jiaokey.com/tag/黄树立，谭志平编著.html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关键词搜索：https://www.jiaokey.com/tag/“清江源”现代烟草农业科技园区循环经济实践与探索.html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