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微波铁氧体器件HFSS设计原理  下</w:t>
      </w:r>
    </w:p>
    <w:p>
      <w:r>
        <w:rPr>
          <w:rFonts w:ascii="宋体" w:hAnsi="宋体" w:eastAsia="宋体"/>
          <w:sz w:val="24"/>
        </w:rPr>
        <w:t>蒋仁培，宋淑平著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微波铁氧体器件HFSS设计原理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蒋仁培，宋淑平著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本书出售、求购地址：https://www.jiaokey.com/book/detail/13922184.html</w:t>
      </w:r>
    </w:p>
    <w:p>
      <w:r>
        <w:t>更多相关图书推荐：https://www.jiaokey.com</w:t>
      </w:r>
    </w:p>
    <w:p>
      <w:r>
        <w:t>蒋仁培，宋淑平著 其他作品：https://www.jiaokey.com/tag/蒋仁培，宋淑平著.html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关键词搜索：https://www.jiaokey.com/tag/微波铁氧体器件HFSS设计原理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