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民族传统文化的学校教育传承研究  以丽江纳西族学校为个案</w:t>
      </w:r>
    </w:p>
    <w:p>
      <w:r>
        <w:rPr>
          <w:rFonts w:ascii="宋体" w:hAnsi="宋体" w:eastAsia="宋体"/>
          <w:sz w:val="24"/>
        </w:rPr>
        <w:t>井祥贵著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民族传统文化的学校教育传承研究  以丽江纳西族学校为个案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本书出售、求购地址：https://www.jiaokey.com/book/detail/13922174.html</w:t>
      </w:r>
    </w:p>
    <w:p>
      <w:r>
        <w:t>更多相关图书推荐：https://www.jiaokey.com</w:t>
      </w:r>
    </w:p>
    <w:p>
      <w:r>
        <w:t>井祥贵著 其他作品：https://www.jiaokey.com/tag/井祥贵著.html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关键词搜索：https://www.jiaokey.com/tag/民族传统文化的学校教育传承研究  以丽江纳西族学校为个案.html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