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书名：调查研究中的统计分析法  基础篇  第3版=Statistics in survey research</w:t>
      </w:r>
    </w:p>
    <w:p>
      <w:r>
        <w:t>作者：柯惠新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调查研究中的统计分析法  基础篇  第3版=Statistics in survey research 评论地址：https://www.jiaokey.com/book/detail/13922142.html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