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最受欢迎的全民健身项目指导用书  风筝  彩图版</w:t>
      </w:r>
    </w:p>
    <w:p>
      <w:r>
        <w:rPr>
          <w:rFonts w:ascii="宋体" w:hAnsi="宋体" w:eastAsia="宋体"/>
          <w:sz w:val="24"/>
        </w:rPr>
        <w:t>南来寒主编；徐吉庆编著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最受欢迎的全民健身项目指导用书  风筝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南来寒主编；徐吉庆编著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本书出售、求购地址：https://www.jiaokey.com/book/detail/13922120.html</w:t>
      </w:r>
    </w:p>
    <w:p>
      <w:r>
        <w:t>更多相关图书推荐：https://www.jiaokey.com</w:t>
      </w:r>
    </w:p>
    <w:p>
      <w:r>
        <w:t>南来寒主编；徐吉庆编著 其他作品：https://www.jiaokey.com/tag/南来寒主编；徐吉庆编著.html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关键词搜索：https://www.jiaokey.com/tag/最受欢迎的全民健身项目指导用书  风筝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