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</w:t>
      </w:r>
    </w:p>
    <w:p>
      <w:r>
        <w:rPr>
          <w:rFonts w:ascii="宋体" w:hAnsi="宋体" w:eastAsia="宋体"/>
          <w:sz w:val="24"/>
        </w:rPr>
        <w:t>罗勃·格拉汉姆著；周绚隆，张薇薇译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罗勃·格拉汉姆著；周绚隆，张薇薇译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三聊书店（香港）有限公司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本书出售、求购地址：https://www.jiaokey.com/book/detail/13922080.html</w:t>
      </w:r>
    </w:p>
    <w:p>
      <w:r>
        <w:t>更多相关图书推荐：https://www.jiaokey.com</w:t>
      </w:r>
    </w:p>
    <w:p>
      <w:r>
        <w:t>罗勃·格拉汉姆著；周绚隆，张薇薇译 其他作品：https://www.jiaokey.com/tag/罗勃·格拉汉姆著；周绚隆，张薇薇译.html</w:t>
      </w:r>
    </w:p>
    <w:p>
      <w:r>
        <w:t>三聊书店（香港）有限公司 出版图书：https://www.jiaokey.com/tag/三聊书店（香港）有限公司.html</w:t>
      </w:r>
    </w:p>
    <w:p>
      <w:r>
        <w:t>关键词搜索：https://www.jiaokey.com/tag/戏剧.html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