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书名：狗儿爷涅槃  多场现代悲喜剧</w:t>
      </w:r>
    </w:p>
    <w:p>
      <w:r>
        <w:t>作者：刘锦云著</w:t>
      </w:r>
    </w:p>
    <w:p>
      <w:r>
        <w:t>出版社：中央戏剧学院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狗儿爷涅槃  多场现代悲喜剧 评论地址：https://www.jiaokey.com/book/detail/13922072.html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