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一生要看的300电影之惊悚电影专场（全电影）</w:t>
      </w:r>
    </w:p>
    <w:p>
      <w:r>
        <w:rPr>
          <w:rFonts w:ascii="宋体" w:hAnsi="宋体" w:eastAsia="宋体"/>
          <w:sz w:val="24"/>
        </w:rPr>
        <w:t>杨晓莉，廖小菊著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一生要看的300电影之惊悚电影专场（全电影）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杨晓莉，廖小菊著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本书出售、求购地址：https://www.jiaokey.com/book/detail/13922053.html</w:t>
      </w:r>
    </w:p>
    <w:p>
      <w:r>
        <w:t>更多相关图书推荐：https://www.jiaokey.com</w:t>
      </w:r>
    </w:p>
    <w:p>
      <w:r>
        <w:t>杨晓莉，廖小菊著 其他作品：https://www.jiaokey.com/tag/杨晓莉，廖小菊著.html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关键词搜索：https://www.jiaokey.com/tag/一生要看的300电影之惊悚电影专场（全电影）.html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