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遂昌昆曲十番</w:t>
      </w:r>
    </w:p>
    <w:p>
      <w:r>
        <w:rPr>
          <w:rFonts w:ascii="宋体" w:hAnsi="宋体" w:eastAsia="宋体"/>
          <w:sz w:val="24"/>
        </w:rPr>
        <w:t>罗兆荣编著；张水源主编；金兴盛总主编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遂昌昆曲十番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罗兆荣编著；张水源主编；金兴盛总主编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昆曲-介绍-遂昌县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本书出售、求购地址：https://www.jiaokey.com/book/detail/13922043.html</w:t>
      </w:r>
    </w:p>
    <w:p>
      <w:r>
        <w:t>更多相关图书推荐：https://www.jiaokey.com</w:t>
      </w:r>
    </w:p>
    <w:p>
      <w:r>
        <w:t>罗兆荣编著；张水源主编；金兴盛总主编 其他作品：https://www.jiaokey.com/tag/罗兆荣编著；张水源主编；金兴盛总主编.html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关键词搜索：https://www.jiaokey.com/tag/昆曲-介绍-遂昌县.html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