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苏联优秀歌曲选  1  1917-1957  苏维埃网络丝歌曲  简谱本</w:t>
      </w:r>
    </w:p>
    <w:p>
      <w:r>
        <w:rPr>
          <w:rFonts w:ascii="宋体" w:hAnsi="宋体" w:eastAsia="宋体"/>
          <w:sz w:val="24"/>
        </w:rPr>
        <w:t>B.别雷，B.布金，H.聶斯契耶夫，A.诺维科夫，I奥沙宁，K.萨克瓦，H.弗伦克尔编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苏联优秀歌曲选  1  1917-1957  苏维埃网络丝歌曲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B.别雷，B.布金，H.聶斯契耶夫，A.诺维科夫，I奥沙宁，K.萨克瓦，H.弗伦克尔编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本书出售、求购地址：https://www.jiaokey.com/book/detail/13922023.html</w:t>
      </w:r>
    </w:p>
    <w:p>
      <w:r>
        <w:t>更多相关图书推荐：https://www.jiaokey.com</w:t>
      </w:r>
    </w:p>
    <w:p>
      <w:r>
        <w:t>B.别雷，B.布金，H.聶斯契耶夫，A.诺维科夫，I奥沙宁，K.萨克瓦，H.弗伦克尔编 其他作品：https://www.jiaokey.com/tag/B.别雷，B.布金，H.聶斯契耶夫，A.诺维科夫，I奥沙宁，K.萨克瓦，H.弗伦克尔编.html</w:t>
      </w:r>
    </w:p>
    <w:p>
      <w:r>
        <w:t>音乐出版社 出版图书：https://www.jiaokey.com/tag/音乐出版社.html</w:t>
      </w:r>
    </w:p>
    <w:p>
      <w:r>
        <w:t>关键词搜索：https://www.jiaokey.com/tag/苏联优秀歌曲选  1  1917-1957  苏维埃网络丝歌曲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