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英雄的库里申科</w:t>
      </w:r>
    </w:p>
    <w:p>
      <w:r>
        <w:rPr>
          <w:rFonts w:ascii="宋体" w:hAnsi="宋体" w:eastAsia="宋体"/>
          <w:sz w:val="24"/>
        </w:rPr>
        <w:t>管桦词；李群曲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英雄的库里申科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管桦词；李群曲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本书出售、求购地址：https://www.jiaokey.com/book/detail/13922018.html</w:t>
      </w:r>
    </w:p>
    <w:p>
      <w:r>
        <w:t>更多相关图书推荐：https://www.jiaokey.com</w:t>
      </w:r>
    </w:p>
    <w:p>
      <w:r>
        <w:t>管桦词；李群曲 其他作品：https://www.jiaokey.com/tag/管桦词；李群曲.html</w:t>
      </w:r>
    </w:p>
    <w:p>
      <w:r>
        <w:t>万叶书店 出版图书：https://www.jiaokey.com/tag/万叶书店.html</w:t>
      </w:r>
    </w:p>
    <w:p>
      <w:r>
        <w:t>关键词搜索：https://www.jiaokey.com/tag/英雄的库里申科.html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