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国家信息安全态势评估  2012年度</w:t>
      </w:r>
    </w:p>
    <w:p>
      <w:r>
        <w:rPr>
          <w:rFonts w:ascii="宋体" w:hAnsi="宋体" w:eastAsia="宋体"/>
          <w:sz w:val="24"/>
        </w:rPr>
        <w:t>中国信息安全测评中心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国家信息安全态势评估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中国信息安全测评中心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本书出售、求购地址：https://www.jiaokey.com/book/detail/13922007.html</w:t>
      </w:r>
    </w:p>
    <w:p>
      <w:r>
        <w:t>更多相关图书推荐：https://www.jiaokey.com</w:t>
      </w:r>
    </w:p>
    <w:p>
      <w:r>
        <w:t>中国信息安全测评中心 其他作品：https://www.jiaokey.com/tag/中国信息安全测评中心.html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关键词搜索：https://www.jiaokey.com/tag/国家信息安全态势评估  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