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大医巴蜀著风流  第四军医大学赴川抗震救灾纪实</w:t>
      </w:r>
    </w:p>
    <w:p>
      <w:r>
        <w:rPr>
          <w:rFonts w:ascii="宋体" w:hAnsi="宋体" w:eastAsia="宋体"/>
          <w:sz w:val="24"/>
        </w:rPr>
        <w:t>戴旭光主编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大医巴蜀著风流  第四军医大学赴川抗震救灾纪实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本书出售、求购地址：https://www.jiaokey.com/book/detail/13922006.html</w:t>
      </w:r>
    </w:p>
    <w:p>
      <w:r>
        <w:t>更多相关图书推荐：https://www.jiaokey.com</w:t>
      </w:r>
    </w:p>
    <w:p>
      <w:r>
        <w:t>戴旭光主编 其他作品：https://www.jiaokey.com/tag/戴旭光主编.html</w:t>
      </w:r>
    </w:p>
    <w:p>
      <w:r>
        <w:t>关键词搜索：https://www.jiaokey.com/tag/大医巴蜀著风流  第四军医大学赴川抗震救灾纪实.html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