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反法西斯抵抗运动中的文化运动  中国篇  抗日民族解放战争中的文化运动</w:t>
      </w:r>
    </w:p>
    <w:p>
      <w:r>
        <w:rPr>
          <w:rFonts w:ascii="宋体" w:hAnsi="宋体" w:eastAsia="宋体"/>
          <w:sz w:val="24"/>
        </w:rPr>
        <w:t>文暖根编著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反法西斯抵抗运动中的文化运动  中国篇  抗日民族解放战争中的文化运动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文暖根编著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本书出售、求购地址：https://www.jiaokey.com/book/detail/13921992.html</w:t>
      </w:r>
    </w:p>
    <w:p>
      <w:r>
        <w:t>更多相关图书推荐：https://www.jiaokey.com</w:t>
      </w:r>
    </w:p>
    <w:p>
      <w:r>
        <w:t>文暖根编著 其他作品：https://www.jiaokey.com/tag/文暖根编著.html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关键词搜索：https://www.jiaokey.com/tag/反法西斯抵抗运动中的文化运动  中国篇  抗日民族解放战争中的文化运动.html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