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书名：綦江农民版画选</w:t>
      </w:r>
    </w:p>
    <w:p>
      <w:r>
        <w:t>作者：杜琦</w:t>
      </w:r>
    </w:p>
    <w:p>
      <w:r>
        <w:t>出版社：成都:四川美术出版社,1988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綦江农民版画选 评论地址：https://www.jiaokey.com/book/detail/13921934.html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