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血色回忆  人类史上最血腥的10大城市攻防战  抗日战争中最惨烈的15大城市保卫战</w:t>
      </w:r>
    </w:p>
    <w:p>
      <w:r>
        <w:rPr>
          <w:rFonts w:ascii="宋体" w:hAnsi="宋体" w:eastAsia="宋体"/>
          <w:sz w:val="24"/>
        </w:rPr>
        <w:t>徐骏栋主编；陈小梅副主编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血色回忆  人类史上最血腥的10大城市攻防战  抗日战争中最惨烈的15大城市保卫战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徐骏栋主编；陈小梅副主编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《城市地理》编辑部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本书出售、求购地址：https://www.jiaokey.com/book/detail/13921923.html</w:t>
      </w:r>
    </w:p>
    <w:p>
      <w:r>
        <w:t>更多相关图书推荐：https://www.jiaokey.com</w:t>
      </w:r>
    </w:p>
    <w:p>
      <w:r>
        <w:t>徐骏栋主编；陈小梅副主编 其他作品：https://www.jiaokey.com/tag/徐骏栋主编；陈小梅副主编.html</w:t>
      </w:r>
    </w:p>
    <w:p>
      <w:r>
        <w:t>《城市地理》编辑部 出版图书：https://www.jiaokey.com/tag/《城市地理》编辑部.html</w:t>
      </w:r>
    </w:p>
    <w:p>
      <w:r>
        <w:t>关键词搜索：https://www.jiaokey.com/tag/血色回忆  人类史上最血腥的10大城市攻防战  抗日战争中最惨烈的15大城市保卫战.html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