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揭秘长沙会战  下</w:t>
      </w:r>
    </w:p>
    <w:p>
      <w:r>
        <w:rPr>
          <w:rFonts w:ascii="宋体" w:hAnsi="宋体" w:eastAsia="宋体"/>
          <w:sz w:val="24"/>
        </w:rPr>
        <w:t>中国国民党革命委员会长沙市委员会，长沙市文物局合编；曹湘陵主编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揭秘长沙会战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中国国民党革命委员会长沙市委员会，长沙市文物局合编；曹湘陵主编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本书出售、求购地址：https://www.jiaokey.com/book/detail/13921922.html</w:t>
      </w:r>
    </w:p>
    <w:p>
      <w:r>
        <w:t>更多相关图书推荐：https://www.jiaokey.com</w:t>
      </w:r>
    </w:p>
    <w:p>
      <w:r>
        <w:t>中国国民党革命委员会长沙市委员会，长沙市文物局合编；曹湘陵主编 其他作品：https://www.jiaokey.com/tag/中国国民党革命委员会长沙市委员会，长沙市文物局合编；曹湘陵主编.html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关键词搜索：https://www.jiaokey.com/tag/揭秘长沙会战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