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  光耀千秋  纪念衡阳保卫战70周年  书画展作品汇编</w:t>
      </w:r>
    </w:p>
    <w:p>
      <w:r>
        <w:t>作者：中国国民党革命委员会衡阳市委员会主办</w:t>
      </w:r>
    </w:p>
    <w:p>
      <w:r>
        <w:t>出版社：中国国民党革命委员会衡阳市委员会</w:t>
      </w:r>
    </w:p>
    <w:p>
      <w:r>
        <w:t>出版日期：2014</w:t>
      </w:r>
    </w:p>
    <w:p>
      <w:r>
        <w:t>总页数：142</w:t>
      </w:r>
    </w:p>
    <w:p>
      <w:r>
        <w:t>更多请访问教客网: www.jiaokey.com</w:t>
      </w:r>
    </w:p>
    <w:p>
      <w:r>
        <w:t>碧血丹心  光耀千秋  纪念衡阳保卫战70周年  书画展作品汇编 评论地址：https://www.jiaokey.com/book/detail/13921921.html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