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书名：元叟行端禅师语录  愚庵智及禅师语录</w:t>
      </w:r>
    </w:p>
    <w:p>
      <w:r>
        <w:t>作者：光泉主编；何松旭，闫世娇整理</w:t>
      </w:r>
    </w:p>
    <w:p>
      <w:r>
        <w:t>出版社：杭州：浙江人民出版社</w:t>
      </w:r>
    </w:p>
    <w:p>
      <w:r>
        <w:t>出版日期：2015.11</w:t>
      </w:r>
    </w:p>
    <w:p>
      <w:r>
        <w:t>总页数：245</w:t>
      </w:r>
    </w:p>
    <w:p>
      <w:r>
        <w:t>更多请访问教客网: www.jiaokey.com</w:t>
      </w:r>
    </w:p>
    <w:p>
      <w:r>
        <w:t>元叟行端禅师语录  愚庵智及禅师语录 评论地址：https://www.jiaokey.com/book/detail/13921911.html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