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书名：中国企业公益文化传播力研究报告  2014-2015</w:t>
      </w:r>
    </w:p>
    <w:p>
      <w:r>
        <w:t>作者：刘建华，谢勇主编；刘广伟，刘盼，郭春林副主编</w:t>
      </w:r>
    </w:p>
    <w:p>
      <w:r>
        <w:t>出版社：昆明：云南大学出版社</w:t>
      </w:r>
    </w:p>
    <w:p>
      <w:r>
        <w:t>出版日期：2015.03</w:t>
      </w:r>
    </w:p>
    <w:p>
      <w:r>
        <w:t>总页数：202</w:t>
      </w:r>
    </w:p>
    <w:p>
      <w:r>
        <w:t>更多请访问教客网: www.jiaokey.com</w:t>
      </w:r>
    </w:p>
    <w:p>
      <w:r>
        <w:t>中国企业公益文化传播力研究报告  2014-2015 评论地址：https://www.jiaokey.com/book/detail/13921897.html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