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清流文化与唐帝国=literocracy and empire: a study of political cultuer of the Tang dynasty</w:t>
      </w:r>
    </w:p>
    <w:p>
      <w:r>
        <w:rPr>
          <w:rFonts w:ascii="宋体" w:hAnsi="宋体" w:eastAsia="宋体"/>
          <w:sz w:val="24"/>
        </w:rPr>
        <w:t>陆扬著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清流文化与唐帝国=literocracy and empire: a study of political cultuer of the Tang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本书出售、求购地址：https://www.jiaokey.com/book/detail/13921799.html</w:t>
      </w:r>
    </w:p>
    <w:p>
      <w:r>
        <w:t>更多相关图书推荐：https://www.jiaokey.com</w:t>
      </w:r>
    </w:p>
    <w:p>
      <w:r>
        <w:t>陆扬著 其他作品：https://www.jiaokey.com/tag/陆扬著.html</w:t>
      </w:r>
    </w:p>
    <w:p>
      <w:r>
        <w:t>关键词搜索：https://www.jiaokey.com/tag/清流文化与唐帝国=literocracy and empire: a study of political cultuer of the Tang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