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文化遗产保护与当代中国社会  第2卷</w:t>
      </w:r>
    </w:p>
    <w:p>
      <w:r>
        <w:rPr>
          <w:rFonts w:ascii="宋体" w:hAnsi="宋体" w:eastAsia="宋体"/>
          <w:sz w:val="24"/>
        </w:rPr>
        <w:t>杜金鹏主编；徐良高，张志清副主编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文化遗产保护与当代中国社会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杜金鹏主编；徐良高，张志清副主编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本书出售、求购地址：https://www.jiaokey.com/book/detail/13921790.html</w:t>
      </w:r>
    </w:p>
    <w:p>
      <w:r>
        <w:t>更多相关图书推荐：https://www.jiaokey.com</w:t>
      </w:r>
    </w:p>
    <w:p>
      <w:r>
        <w:t>杜金鹏主编；徐良高，张志清副主编 其他作品：https://www.jiaokey.com/tag/杜金鹏主编；徐良高，张志清副主编.html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关键词搜索：https://www.jiaokey.com/tag/文化遗产保护与当代中国社会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