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超声心动图与临床决策  疑难病例解析</w:t>
      </w:r>
    </w:p>
    <w:p>
      <w:r>
        <w:rPr>
          <w:rFonts w:ascii="宋体" w:hAnsi="宋体" w:eastAsia="宋体"/>
          <w:sz w:val="24"/>
        </w:rPr>
        <w:t>朱天刚主编；丁茵，权欣，王欣副主编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超声心动图与临床决策  疑难病例解析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朱天刚主编；丁茵，权欣，王欣副主编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本书出售、求购地址：https://www.jiaokey.com/book/detail/13921758.html</w:t>
      </w:r>
    </w:p>
    <w:p>
      <w:r>
        <w:t>更多相关图书推荐：https://www.jiaokey.com</w:t>
      </w:r>
    </w:p>
    <w:p>
      <w:r>
        <w:t>朱天刚主编；丁茵，权欣，王欣副主编 其他作品：https://www.jiaokey.com/tag/朱天刚主编；丁茵，权欣，王欣副主编.html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关键词搜索：https://www.jiaokey.com/tag/超声心动图与临床决策  疑难病例解析.html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