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谜面与谜底  评论集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谜面与谜底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本书出售、求购地址：https://www.jiaokey.com/book/detail/13921754.html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关键词搜索：https://www.jiaokey.com/tag/谜面与谜底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