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书名：一纸降书出芷江</w:t>
      </w:r>
    </w:p>
    <w:p>
      <w:r>
        <w:t>作者：孔介夫主编；张自元，赵婉玉副主编</w:t>
      </w:r>
    </w:p>
    <w:p>
      <w:r>
        <w:t>出版社：长沙:湖南出版社,1993.08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一纸降书出芷江 评论地址：https://www.jiaokey.com/book/detail/13921747.html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