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十年新水法 百样新变化  水法修订实施10周年文集</w:t>
      </w:r>
    </w:p>
    <w:p>
      <w:r>
        <w:rPr>
          <w:rFonts w:ascii="宋体" w:hAnsi="宋体" w:eastAsia="宋体"/>
          <w:sz w:val="24"/>
        </w:rPr>
        <w:t>水利部普法办公室编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十年新水法 百样新变化  水法修订实施10周年文集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本书出售、求购地址：https://www.jiaokey.com/book/detail/13921736.html</w:t>
      </w:r>
    </w:p>
    <w:p>
      <w:r>
        <w:t>更多相关图书推荐：https://www.jiaokey.com</w:t>
      </w:r>
    </w:p>
    <w:p>
      <w:r>
        <w:t>水利部普法办公室编 其他作品：https://www.jiaokey.com/tag/水利部普法办公室编.html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关键词搜索：https://www.jiaokey.com/tag/十年新水法 百样新变化  水法修订实施10周年文集.html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