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苏门诗人贬谪诗歌研究</w:t>
      </w:r>
    </w:p>
    <w:p>
      <w:r>
        <w:rPr>
          <w:rFonts w:ascii="宋体" w:hAnsi="宋体" w:eastAsia="宋体"/>
          <w:sz w:val="24"/>
        </w:rPr>
        <w:t>石蓬勃著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苏门诗人贬谪诗歌研究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石蓬勃著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本书出售、求购地址：https://www.jiaokey.com/book/detail/13921721.html</w:t>
      </w:r>
    </w:p>
    <w:p>
      <w:r>
        <w:t>更多相关图书推荐：https://www.jiaokey.com</w:t>
      </w:r>
    </w:p>
    <w:p>
      <w:r>
        <w:t>石蓬勃著 其他作品：https://www.jiaokey.com/tag/石蓬勃著.html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关键词搜索：https://www.jiaokey.com/tag/苏门诗人贬谪诗歌研究.html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