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书名：小郎中跟师笔记  3  脉证方药实录</w:t>
      </w:r>
    </w:p>
    <w:p>
      <w:r>
        <w:t>作者：徐培平编著</w:t>
      </w:r>
    </w:p>
    <w:p>
      <w:r>
        <w:t>出版社：</w:t>
      </w:r>
    </w:p>
    <w:p>
      <w:r>
        <w:t>出版日期：2015.08</w:t>
      </w:r>
    </w:p>
    <w:p>
      <w:r>
        <w:t>总页数：319</w:t>
      </w:r>
    </w:p>
    <w:p>
      <w:r>
        <w:t>更多请访问教客网: www.jiaokey.com</w:t>
      </w:r>
    </w:p>
    <w:p>
      <w:r>
        <w:t>小郎中跟师笔记  3  脉证方药实录 评论地址：https://www.jiaokey.com/book/detail/13921713.html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