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书名：思想家和思想导读丛书  导读德里达</w:t>
      </w:r>
    </w:p>
    <w:p>
      <w:r>
        <w:t>作者：（英）罗伊尔著</w:t>
      </w:r>
    </w:p>
    <w:p>
      <w:r>
        <w:t>出版社：重庆:重庆大学出版社,2015.10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思想家和思想导读丛书  导读德里达 评论地址：https://www.jiaokey.com/book/detail/13921708.html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