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轻松学习系列丛书  轻松学习生物化学与分子生物学</w:t>
      </w:r>
    </w:p>
    <w:p>
      <w:r>
        <w:rPr>
          <w:rFonts w:ascii="宋体" w:hAnsi="宋体" w:eastAsia="宋体"/>
          <w:sz w:val="24"/>
        </w:rPr>
        <w:t>易霞主编；贾竹青副主编；马利伟等编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轻松学习系列丛书  轻松学习生物化学与分子生物学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易霞主编；贾竹青副主编；马利伟等编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本书出售、求购地址：https://www.jiaokey.com/book/detail/13921673.html</w:t>
      </w:r>
    </w:p>
    <w:p>
      <w:r>
        <w:t>更多相关图书推荐：https://www.jiaokey.com</w:t>
      </w:r>
    </w:p>
    <w:p>
      <w:r>
        <w:t>易霞主编；贾竹青副主编；马利伟等编 其他作品：https://www.jiaokey.com/tag/易霞主编；贾竹青副主编；马利伟等编.html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关键词搜索：https://www.jiaokey.com/tag/轻松学习系列丛书  轻松学习生物化学与分子生物学.html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