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汉语言文字学研究丛书  话题、述题和话语分析研究</w:t>
      </w:r>
    </w:p>
    <w:p>
      <w:r>
        <w:rPr>
          <w:rFonts w:ascii="宋体" w:hAnsi="宋体" w:eastAsia="宋体"/>
          <w:sz w:val="24"/>
        </w:rPr>
        <w:t>周国光，潘玉雯著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汉语言文字学研究丛书  话题、述题和话语分析研究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周国光，潘玉雯著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本书出售、求购地址：https://www.jiaokey.com/book/detail/13921667.html</w:t>
      </w:r>
    </w:p>
    <w:p>
      <w:r>
        <w:t>更多相关图书推荐：https://www.jiaokey.com</w:t>
      </w:r>
    </w:p>
    <w:p>
      <w:r>
        <w:t>周国光，潘玉雯著 其他作品：https://www.jiaokey.com/tag/周国光，潘玉雯著.html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关键词搜索：https://www.jiaokey.com/tag/汉语言文字学研究丛书  话题、述题和话语分析研究.html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