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2002中国（衡阳）船山文化节学术丛书  船山学散论</w:t>
      </w:r>
    </w:p>
    <w:p>
      <w:r>
        <w:rPr>
          <w:rFonts w:ascii="宋体" w:hAnsi="宋体" w:eastAsia="宋体"/>
          <w:sz w:val="24"/>
        </w:rPr>
        <w:t>黄隆顺，熊考核，谭崇恩主编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2002中国（衡阳）船山文化节学术丛书  船山学散论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黄隆顺，熊考核，谭崇恩主编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本书出售、求购地址：https://www.jiaokey.com/book/detail/13921652.html</w:t>
      </w:r>
    </w:p>
    <w:p>
      <w:r>
        <w:t>更多相关图书推荐：https://www.jiaokey.com</w:t>
      </w:r>
    </w:p>
    <w:p>
      <w:r>
        <w:t>黄隆顺，熊考核，谭崇恩主编 其他作品：https://www.jiaokey.com/tag/黄隆顺，熊考核，谭崇恩主编.html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关键词搜索：https://www.jiaokey.com/tag/2002中国（衡阳）船山文化节学术丛书  船山学散论.html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