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集群特性对产业技术创新的推动与阻滞</w:t>
      </w:r>
    </w:p>
    <w:p>
      <w:r>
        <w:rPr>
          <w:rFonts w:ascii="宋体" w:hAnsi="宋体" w:eastAsia="宋体"/>
          <w:sz w:val="24"/>
        </w:rPr>
        <w:t>杨皎平著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集群特性对产业技术创新的推动与阻滞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本书出售、求购地址：https://www.jiaokey.com/book/detail/13921635.html</w:t>
      </w:r>
    </w:p>
    <w:p>
      <w:r>
        <w:t>更多相关图书推荐：https://www.jiaokey.com</w:t>
      </w:r>
    </w:p>
    <w:p>
      <w:r>
        <w:t>杨皎平著 其他作品：https://www.jiaokey.com/tag/杨皎平著.html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关键词搜索：https://www.jiaokey.com/tag/集群特性对产业技术创新的推动与阻滞.html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