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新编机关文字材料写作宝典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新编机关文字材料写作宝典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本书出售、求购地址：https://www.jiaokey.com/book/detail/13921633.html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关键词搜索：https://www.jiaokey.com/tag/新编机关文字材料写作宝典.html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