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热歌精选钢琴弹唱  第一季  我是歌手篇</w:t>
      </w:r>
    </w:p>
    <w:p>
      <w:r>
        <w:rPr>
          <w:rFonts w:ascii="宋体" w:hAnsi="宋体" w:eastAsia="宋体"/>
          <w:sz w:val="24"/>
        </w:rPr>
        <w:t>许乐飞编著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热歌精选钢琴弹唱  第一季  我是歌手篇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本书出售、求购地址：https://www.jiaokey.com/book/detail/13921583.html</w:t>
      </w:r>
    </w:p>
    <w:p>
      <w:r>
        <w:t>更多相关图书推荐：https://www.jiaokey.com</w:t>
      </w:r>
    </w:p>
    <w:p>
      <w:r>
        <w:t>许乐飞编著 其他作品：https://www.jiaokey.com/tag/许乐飞编著.html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关键词搜索：https://www.jiaokey.com/tag/热歌精选钢琴弹唱  第一季  我是歌手篇.html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