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书名：安徽古籍丛书萃编  唐诗评三种  上</w:t>
      </w:r>
    </w:p>
    <w:p>
      <w:r>
        <w:t>作者：（清）黄生等撰；何庆善点校</w:t>
      </w:r>
    </w:p>
    <w:p>
      <w:r>
        <w:t>出版社：合肥:黄山书社,2014.09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安徽古籍丛书萃编  唐诗评三种  上 评论地址：https://www.jiaokey.com/book/detail/13921580.html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