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斗破苍穹  15</w:t>
      </w:r>
    </w:p>
    <w:p>
      <w:r>
        <w:rPr>
          <w:rFonts w:ascii="宋体" w:hAnsi="宋体" w:eastAsia="宋体"/>
          <w:sz w:val="24"/>
        </w:rPr>
        <w:t>天蚕土豆原作；任翔，JOE编绘；周洪滨监制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斗破苍穹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天蚕土豆原作；任翔，JOE编绘；周洪滨监制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本书出售、求购地址：https://www.jiaokey.com/book/detail/13921551.html</w:t>
      </w:r>
    </w:p>
    <w:p>
      <w:r>
        <w:t>更多相关图书推荐：https://www.jiaokey.com</w:t>
      </w:r>
    </w:p>
    <w:p>
      <w:r>
        <w:t>天蚕土豆原作；任翔，JOE编绘；周洪滨监制 其他作品：https://www.jiaokey.com/tag/天蚕土豆原作；任翔，JOE编绘；周洪滨监制.html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关键词搜索：https://www.jiaokey.com/tag/斗破苍穹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