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集体林权流转制度设计与市场行为研究</w:t>
      </w:r>
    </w:p>
    <w:p>
      <w:r>
        <w:rPr>
          <w:rFonts w:ascii="宋体" w:hAnsi="宋体" w:eastAsia="宋体"/>
          <w:sz w:val="24"/>
        </w:rPr>
        <w:t>曾华锋，聂影著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集体林权流转制度设计与市场行为研究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曾华锋，聂影著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本书出售、求购地址：https://www.jiaokey.com/book/detail/13921547.html</w:t>
      </w:r>
    </w:p>
    <w:p>
      <w:r>
        <w:t>更多相关图书推荐：https://www.jiaokey.com</w:t>
      </w:r>
    </w:p>
    <w:p>
      <w:r>
        <w:t>曾华锋，聂影著 其他作品：https://www.jiaokey.com/tag/曾华锋，聂影著.html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关键词搜索：https://www.jiaokey.com/tag/集体林权流转制度设计与市场行为研究.html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