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书名：生活处处有拼布  50种简单易行的周末手工</w:t>
      </w:r>
    </w:p>
    <w:p>
      <w:r>
        <w:t>作者：（英）艾玛·哈迪（EmmaHardy）著；赵佳荟译</w:t>
      </w:r>
    </w:p>
    <w:p>
      <w:r>
        <w:t>出版社：北京:华夏出版社,2015.02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生活处处有拼布  50种简单易行的周末手工 评论地址：https://www.jiaokey.com/book/detail/13921537.html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