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血荐山河  纪念抗日名将方先觉100周年诞辰</w:t>
      </w:r>
    </w:p>
    <w:p>
      <w:r>
        <w:rPr>
          <w:rFonts w:ascii="宋体" w:hAnsi="宋体" w:eastAsia="宋体"/>
          <w:sz w:val="24"/>
        </w:rPr>
        <w:t>萧培著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血荐山河  纪念抗日名将方先觉100周年诞辰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本书出售、求购地址：https://www.jiaokey.com/book/detail/13921519.html</w:t>
      </w:r>
    </w:p>
    <w:p>
      <w:r>
        <w:t>更多相关图书推荐：https://www.jiaokey.com</w:t>
      </w:r>
    </w:p>
    <w:p>
      <w:r>
        <w:t>萧培著 其他作品：https://www.jiaokey.com/tag/萧培著.html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关键词搜索：https://www.jiaokey.com/tag/血荐山河  纪念抗日名将方先觉100周年诞辰.html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