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做孩子的学习好伙伴  台湾名师给父母的20条教养锦囊</w:t>
      </w:r>
    </w:p>
    <w:p>
      <w:r>
        <w:rPr>
          <w:rFonts w:ascii="宋体" w:hAnsi="宋体" w:eastAsia="宋体"/>
          <w:sz w:val="24"/>
        </w:rPr>
        <w:t>王文华著；水脑插图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做孩子的学习好伙伴  台湾名师给父母的20条教养锦囊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王文华著；水脑插图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本书出售、求购地址：https://www.jiaokey.com/book/detail/13921508.html</w:t>
      </w:r>
    </w:p>
    <w:p>
      <w:r>
        <w:t>更多相关图书推荐：https://www.jiaokey.com</w:t>
      </w:r>
    </w:p>
    <w:p>
      <w:r>
        <w:t>王文华著；水脑插图 其他作品：https://www.jiaokey.com/tag/王文华著；水脑插图.html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关键词搜索：https://www.jiaokey.com/tag/做孩子的学习好伙伴  台湾名师给父母的20条教养锦囊.html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