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中华是我家  2014第五届全国优秀童谣作品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中华是我家  2014第五届全国优秀童谣作品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本书出售、求购地址：https://www.jiaokey.com/book/detail/13921465.html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关键词搜索：https://www.jiaokey.com/tag/中华是我家  2014第五届全国优秀童谣作品.html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