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第三级  丛林故事</w:t>
      </w:r>
    </w:p>
    <w:p>
      <w:r>
        <w:rPr>
          <w:rFonts w:ascii="宋体" w:hAnsi="宋体" w:eastAsia="宋体"/>
          <w:sz w:val="24"/>
        </w:rPr>
        <w:t>（英）R.吉卜林著；（英）D.K.斯旺改写；王悦翻译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第三级  丛林故事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（英）R.吉卜林著；（英）D.K.斯旺改写；王悦翻译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本书出售、求购地址：https://www.jiaokey.com/book/detail/13921432.html</w:t>
      </w:r>
    </w:p>
    <w:p>
      <w:r>
        <w:t>更多相关图书推荐：https://www.jiaokey.com</w:t>
      </w:r>
    </w:p>
    <w:p>
      <w:r>
        <w:t>（英）R.吉卜林著；（英）D.K.斯旺改写；王悦翻译 其他作品：https://www.jiaokey.com/tag/（英）R.吉卜林著；（英）D.K.斯旺改写；王悦翻译.html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关键词搜索：https://www.jiaokey.com/tag/朗文经典  第三级  丛林故事.html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